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ело 5-794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2612/2025</w:t>
      </w:r>
    </w:p>
    <w:p>
      <w:pPr>
        <w:spacing w:before="0" w:after="0"/>
        <w:ind w:firstLine="567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0067</w:t>
      </w:r>
      <w:r>
        <w:rPr>
          <w:rFonts w:ascii="Times New Roman" w:eastAsia="Times New Roman" w:hAnsi="Times New Roman" w:cs="Times New Roman"/>
          <w:sz w:val="28"/>
          <w:szCs w:val="28"/>
        </w:rPr>
        <w:t>-01-2025</w:t>
      </w:r>
      <w:r>
        <w:rPr>
          <w:rFonts w:ascii="Times New Roman" w:eastAsia="Times New Roman" w:hAnsi="Times New Roman" w:cs="Times New Roman"/>
          <w:sz w:val="28"/>
          <w:szCs w:val="28"/>
        </w:rPr>
        <w:t>-0</w:t>
      </w:r>
      <w:r>
        <w:rPr>
          <w:rFonts w:ascii="Times New Roman" w:eastAsia="Times New Roman" w:hAnsi="Times New Roman" w:cs="Times New Roman"/>
          <w:sz w:val="28"/>
          <w:szCs w:val="28"/>
        </w:rPr>
        <w:t>03522-55</w:t>
      </w:r>
    </w:p>
    <w:p>
      <w:pPr>
        <w:spacing w:before="0" w:after="0"/>
        <w:ind w:right="26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right="26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right="26"/>
        <w:jc w:val="center"/>
        <w:rPr>
          <w:sz w:val="28"/>
          <w:szCs w:val="28"/>
        </w:rPr>
      </w:pPr>
    </w:p>
    <w:p>
      <w:pPr>
        <w:spacing w:before="0" w:after="0"/>
        <w:ind w:right="26" w:firstLine="567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07 июня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sz w:val="28"/>
          <w:szCs w:val="28"/>
        </w:rPr>
        <w:t>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город Сургут</w:t>
      </w:r>
    </w:p>
    <w:p>
      <w:pPr>
        <w:tabs>
          <w:tab w:val="left" w:pos="3615"/>
        </w:tabs>
        <w:spacing w:before="0" w:after="0"/>
        <w:ind w:right="2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spacing w:before="0" w:after="0"/>
        <w:ind w:right="26"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12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 Ханты-Мансийс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кого автономного округа – Югры </w:t>
      </w:r>
      <w:r>
        <w:rPr>
          <w:rFonts w:ascii="Times New Roman" w:eastAsia="Times New Roman" w:hAnsi="Times New Roman" w:cs="Times New Roman"/>
          <w:sz w:val="28"/>
          <w:szCs w:val="28"/>
        </w:rPr>
        <w:t>Думлер Г.П.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находящаяся по адресу: г. Сургут, ул. Гагарина, 9,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402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right="26"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материалы дела об административном правонарушении, предусмотренном ч.1 </w:t>
      </w:r>
      <w:r>
        <w:rPr>
          <w:rFonts w:ascii="Times New Roman" w:eastAsia="Times New Roman" w:hAnsi="Times New Roman" w:cs="Times New Roman"/>
          <w:sz w:val="28"/>
          <w:szCs w:val="28"/>
        </w:rPr>
        <w:t>ст.20.25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160" w:line="259" w:lineRule="auto"/>
        <w:ind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Исмоилова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6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right="26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right="26"/>
        <w:jc w:val="center"/>
        <w:rPr>
          <w:sz w:val="28"/>
          <w:szCs w:val="28"/>
        </w:rPr>
      </w:pPr>
    </w:p>
    <w:p>
      <w:pPr>
        <w:spacing w:before="0" w:after="0"/>
        <w:ind w:right="22"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10.01.2025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00:01 час. </w:t>
      </w:r>
      <w:r>
        <w:rPr>
          <w:rFonts w:ascii="Times New Roman" w:eastAsia="Times New Roman" w:hAnsi="Times New Roman" w:cs="Times New Roman"/>
          <w:sz w:val="28"/>
          <w:szCs w:val="28"/>
        </w:rPr>
        <w:t>Исмоилов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Д.К. </w:t>
      </w:r>
      <w:r>
        <w:rPr>
          <w:rFonts w:ascii="Times New Roman" w:eastAsia="Times New Roman" w:hAnsi="Times New Roman" w:cs="Times New Roman"/>
          <w:sz w:val="28"/>
          <w:szCs w:val="28"/>
        </w:rPr>
        <w:t>по адресу: Х</w:t>
      </w:r>
      <w:r>
        <w:rPr>
          <w:rFonts w:ascii="Times New Roman" w:eastAsia="Times New Roman" w:hAnsi="Times New Roman" w:cs="Times New Roman"/>
          <w:sz w:val="28"/>
          <w:szCs w:val="28"/>
        </w:rPr>
        <w:t>МАО-Югра, г. Сургут,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пр-кт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Пролетарский, д. 32 кв. 21, </w:t>
      </w:r>
      <w:r>
        <w:rPr>
          <w:rFonts w:ascii="Times New Roman" w:eastAsia="Times New Roman" w:hAnsi="Times New Roman" w:cs="Times New Roman"/>
          <w:sz w:val="28"/>
          <w:szCs w:val="28"/>
        </w:rPr>
        <w:t>не уплатил в установленный законом срок штраф в 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азмере 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руб., наложенный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делу об адм</w:t>
      </w:r>
      <w:r>
        <w:rPr>
          <w:rFonts w:ascii="Times New Roman" w:eastAsia="Times New Roman" w:hAnsi="Times New Roman" w:cs="Times New Roman"/>
          <w:sz w:val="28"/>
          <w:szCs w:val="28"/>
        </w:rPr>
        <w:t>инистрати</w:t>
      </w:r>
      <w:r>
        <w:rPr>
          <w:rFonts w:ascii="Times New Roman" w:eastAsia="Times New Roman" w:hAnsi="Times New Roman" w:cs="Times New Roman"/>
          <w:sz w:val="28"/>
          <w:szCs w:val="28"/>
        </w:rPr>
        <w:t>вном правонаруше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нии № </w:t>
      </w:r>
      <w:r>
        <w:rPr>
          <w:rStyle w:val="cat-UserDefinedgrp-37rplc-2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г., вступившего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законную силу </w:t>
      </w:r>
      <w:r>
        <w:rPr>
          <w:rFonts w:ascii="Times New Roman" w:eastAsia="Times New Roman" w:hAnsi="Times New Roman" w:cs="Times New Roman"/>
          <w:sz w:val="28"/>
          <w:szCs w:val="28"/>
        </w:rPr>
        <w:t>06.11</w:t>
      </w:r>
      <w:r>
        <w:rPr>
          <w:rFonts w:ascii="Times New Roman" w:eastAsia="Times New Roman" w:hAnsi="Times New Roman" w:cs="Times New Roman"/>
          <w:sz w:val="28"/>
          <w:szCs w:val="28"/>
        </w:rPr>
        <w:t>.2024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подлежащим оплате не позднее </w:t>
      </w:r>
      <w:r>
        <w:rPr>
          <w:rFonts w:ascii="Times New Roman" w:eastAsia="Times New Roman" w:hAnsi="Times New Roman" w:cs="Times New Roman"/>
          <w:sz w:val="28"/>
          <w:szCs w:val="28"/>
        </w:rPr>
        <w:t>10.01</w:t>
      </w:r>
      <w:r>
        <w:rPr>
          <w:rFonts w:ascii="Times New Roman" w:eastAsia="Times New Roman" w:hAnsi="Times New Roman" w:cs="Times New Roman"/>
          <w:sz w:val="28"/>
          <w:szCs w:val="28"/>
        </w:rPr>
        <w:t>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Исмоилов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Д.К.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 вину признал. </w:t>
      </w: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доказательство вины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Исмоилова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Д.К. </w:t>
      </w:r>
      <w:r>
        <w:rPr>
          <w:rFonts w:ascii="Times New Roman" w:eastAsia="Times New Roman" w:hAnsi="Times New Roman" w:cs="Times New Roman"/>
          <w:sz w:val="28"/>
          <w:szCs w:val="28"/>
        </w:rPr>
        <w:t>суду представлены:</w:t>
      </w: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 об адми</w:t>
      </w:r>
      <w:r>
        <w:rPr>
          <w:rFonts w:ascii="Times New Roman" w:eastAsia="Times New Roman" w:hAnsi="Times New Roman" w:cs="Times New Roman"/>
          <w:sz w:val="28"/>
          <w:szCs w:val="28"/>
        </w:rPr>
        <w:t>нистративном прав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онарушении 86 № </w:t>
      </w:r>
      <w:r>
        <w:rPr>
          <w:rStyle w:val="cat-UserDefinedgrp-38rplc-2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., </w:t>
      </w:r>
    </w:p>
    <w:p>
      <w:pPr>
        <w:spacing w:before="0" w:after="0"/>
        <w:ind w:right="22"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копия постановления по делу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18810086230000646643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27.10.2024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вступившего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законную силу </w:t>
      </w:r>
      <w:r>
        <w:rPr>
          <w:rFonts w:ascii="Times New Roman" w:eastAsia="Times New Roman" w:hAnsi="Times New Roman" w:cs="Times New Roman"/>
          <w:sz w:val="28"/>
          <w:szCs w:val="28"/>
        </w:rPr>
        <w:t>06.11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.2024 г. </w:t>
      </w: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ч.1 ст.32.2 КоАП РФ административный штраф должен быть оплачен не позднее шестидесяти дней со дня вступления постановления в законную силу.</w:t>
      </w: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Исследовав представленные доказательст</w:t>
      </w:r>
      <w:r>
        <w:rPr>
          <w:rFonts w:ascii="Times New Roman" w:eastAsia="Times New Roman" w:hAnsi="Times New Roman" w:cs="Times New Roman"/>
          <w:sz w:val="28"/>
          <w:szCs w:val="28"/>
        </w:rPr>
        <w:t>ва, суд считает доказанной в</w:t>
      </w:r>
      <w:r>
        <w:rPr>
          <w:rFonts w:ascii="Times New Roman" w:eastAsia="Times New Roman" w:hAnsi="Times New Roman" w:cs="Times New Roman"/>
          <w:sz w:val="28"/>
          <w:szCs w:val="28"/>
        </w:rPr>
        <w:t>ину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Исмоилова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Д.К.</w:t>
      </w: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Исмоилова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Д.К.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 квалифицирует по ч.1 ст.20.25 КоАП РФ, т.е. неуплата административного штрафа в срок, предусмотренный настоящим Кодексом.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24.5 КоАП РФ, исключающих производство по делу об административном правонарушении, не имеется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смягчающих административную ответственность, судом не установлено.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 обстоятельствам, отягчающим административную ответственность суд относит повторное совершение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однородного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</w:t>
      </w:r>
      <w:hyperlink w:anchor="sub_4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статьей 4.6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 за совершение однородного административного правонарушения.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наказания, суд учитывает характер совершенного административного правонарушения, данные о личности нарушителя, его отношение к содеянному, и состояние его здоровья,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связи с чем считает возможным назначить наказание в виде </w:t>
      </w:r>
      <w:r>
        <w:rPr>
          <w:rFonts w:ascii="Times New Roman" w:eastAsia="Times New Roman" w:hAnsi="Times New Roman" w:cs="Times New Roman"/>
          <w:sz w:val="28"/>
          <w:szCs w:val="28"/>
        </w:rPr>
        <w:t>штрафа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2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ст.ст.29.9-29.11 КоАП РФ, мировой судья</w:t>
      </w:r>
    </w:p>
    <w:p>
      <w:pPr>
        <w:spacing w:before="0" w:after="0"/>
        <w:ind w:right="22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right="22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Исмоилова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Джасура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Каюмовича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ст.20.25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 назначить наказание в виде шт</w:t>
      </w:r>
      <w:r>
        <w:rPr>
          <w:rFonts w:ascii="Times New Roman" w:eastAsia="Times New Roman" w:hAnsi="Times New Roman" w:cs="Times New Roman"/>
          <w:sz w:val="28"/>
          <w:szCs w:val="28"/>
        </w:rPr>
        <w:t>рафа в размере 1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одной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тысяч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шестьсот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рублей.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Разъяснить, что административный штраф подлежит уплате по следующим реквизитам: </w:t>
      </w:r>
      <w:r>
        <w:rPr>
          <w:rFonts w:ascii="Times New Roman" w:eastAsia="Times New Roman" w:hAnsi="Times New Roman" w:cs="Times New Roman"/>
          <w:sz w:val="28"/>
          <w:szCs w:val="28"/>
        </w:rPr>
        <w:t>расчетный счет 40102810245370000007 в РКЦ г. Ханты-Мансийск//УФК по Ханты-Мансийскому автономному округу – Югре г. Ханты-Мансийск, номер счета получателя (номер казначейского счета) 03100643000000018700, БИК 007162163, ОКТМО 71876000, КПП 860101001, ИНН 8601073664, л/</w:t>
      </w:r>
      <w:r>
        <w:rPr>
          <w:rFonts w:ascii="Times New Roman" w:eastAsia="Times New Roman" w:hAnsi="Times New Roman" w:cs="Times New Roman"/>
          <w:sz w:val="28"/>
          <w:szCs w:val="28"/>
        </w:rPr>
        <w:t>сч</w:t>
      </w:r>
      <w:r>
        <w:rPr>
          <w:rFonts w:ascii="Times New Roman" w:eastAsia="Times New Roman" w:hAnsi="Times New Roman" w:cs="Times New Roman"/>
          <w:sz w:val="28"/>
          <w:szCs w:val="28"/>
        </w:rPr>
        <w:t>. 04872D08080, КБК 720</w:t>
      </w:r>
      <w:r>
        <w:rPr>
          <w:rFonts w:ascii="Times New Roman" w:eastAsia="Times New Roman" w:hAnsi="Times New Roman" w:cs="Times New Roman"/>
          <w:sz w:val="28"/>
          <w:szCs w:val="28"/>
        </w:rPr>
        <w:t>11601153010005140</w:t>
      </w:r>
      <w:r>
        <w:rPr>
          <w:rFonts w:ascii="Times New Roman" w:eastAsia="Times New Roman" w:hAnsi="Times New Roman" w:cs="Times New Roman"/>
          <w:sz w:val="28"/>
          <w:szCs w:val="28"/>
        </w:rPr>
        <w:t>, Получатель: УФК по ХМАО-Югре (Департамент административного обеспечения Ханты-Мансийского автономного округа-Югры).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УИН </w:t>
      </w:r>
      <w:r>
        <w:rPr>
          <w:rFonts w:ascii="Times New Roman" w:eastAsia="Times New Roman" w:hAnsi="Times New Roman" w:cs="Times New Roman"/>
          <w:sz w:val="28"/>
          <w:szCs w:val="28"/>
        </w:rPr>
        <w:t>0412365400675007942520111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Штраф подлежит уплате в течение 60 дней с даты вступления постановления в законную силу.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Лица, несвоевременно уплатившие штраф, подлежат ответственности по ч. 1 ст. 20.25 КоАП РФ, санкция данной статьи предусматривает наказание в виде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Квитанция с копией предоставляется в 106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д.9 ул. Гагарина г. Сургут. </w:t>
      </w:r>
    </w:p>
    <w:p>
      <w:pPr>
        <w:spacing w:before="0" w:after="0"/>
        <w:ind w:right="22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течение десяти суток со дня вручения или получения копии постановления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городской суд </w:t>
      </w:r>
      <w:r>
        <w:rPr>
          <w:rFonts w:ascii="Times New Roman" w:eastAsia="Times New Roman" w:hAnsi="Times New Roman" w:cs="Times New Roman"/>
          <w:sz w:val="28"/>
          <w:szCs w:val="28"/>
        </w:rPr>
        <w:t>через мирового судью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12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 Ханты-Мансийского автономного округа – Югры.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подпись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Г.П. Думлер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Style w:val="cat-UserDefinedgrp-39rplc-46"/>
          <w:rFonts w:ascii="Times New Roman" w:eastAsia="Times New Roman" w:hAnsi="Times New Roman" w:cs="Times New Roman"/>
          <w:sz w:val="28"/>
          <w:szCs w:val="28"/>
        </w:rPr>
        <w:t>...</w:t>
      </w:r>
    </w:p>
    <w:p>
      <w:pPr>
        <w:spacing w:before="0" w:after="0"/>
        <w:jc w:val="both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6rplc-8">
    <w:name w:val="cat-UserDefined grp-36 rplc-8"/>
    <w:basedOn w:val="DefaultParagraphFont"/>
  </w:style>
  <w:style w:type="character" w:customStyle="1" w:styleId="cat-UserDefinedgrp-37rplc-22">
    <w:name w:val="cat-UserDefined grp-37 rplc-22"/>
    <w:basedOn w:val="DefaultParagraphFont"/>
  </w:style>
  <w:style w:type="character" w:customStyle="1" w:styleId="cat-UserDefinedgrp-38rplc-28">
    <w:name w:val="cat-UserDefined grp-38 rplc-28"/>
    <w:basedOn w:val="DefaultParagraphFont"/>
  </w:style>
  <w:style w:type="character" w:customStyle="1" w:styleId="cat-UserDefinedgrp-39rplc-46">
    <w:name w:val="cat-UserDefined grp-39 rplc-4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39487.162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